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580</w:t>
      </w:r>
      <w:r>
        <w:rPr>
          <w:rFonts w:ascii="Times New Roman" w:eastAsia="Times New Roman" w:hAnsi="Times New Roman" w:cs="Times New Roman"/>
          <w:sz w:val="27"/>
          <w:szCs w:val="27"/>
        </w:rPr>
        <w:t>/260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MS0063-01-2025-002423-72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 мая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OrganizationNamegrp-25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Евгения Валерьевича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6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28 январ</w:t>
      </w:r>
      <w:r>
        <w:rPr>
          <w:rFonts w:ascii="Times New Roman" w:eastAsia="Times New Roman" w:hAnsi="Times New Roman" w:cs="Times New Roman"/>
          <w:sz w:val="27"/>
          <w:szCs w:val="27"/>
        </w:rPr>
        <w:t>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руководителя </w:t>
      </w:r>
      <w:r>
        <w:rPr>
          <w:rStyle w:val="cat-OrganizationNamegrp-25rplc-15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Республики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д. </w:t>
      </w:r>
      <w:r>
        <w:rPr>
          <w:rFonts w:ascii="Times New Roman" w:eastAsia="Times New Roman" w:hAnsi="Times New Roman" w:cs="Times New Roman"/>
          <w:sz w:val="27"/>
          <w:szCs w:val="27"/>
        </w:rPr>
        <w:t>80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кв.76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</w:t>
      </w:r>
      <w:r>
        <w:rPr>
          <w:rFonts w:ascii="Times New Roman" w:eastAsia="Times New Roman" w:hAnsi="Times New Roman" w:cs="Times New Roman"/>
          <w:sz w:val="27"/>
          <w:szCs w:val="27"/>
        </w:rPr>
        <w:t>срок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позднее 25-го числа календарного месяца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ч. 2 ст. 25.1 КоАП РФ суд считает возможным рассмотреть дело в отсутствие должностного лица, которого считает извещенным о времени и ме</w:t>
      </w:r>
      <w:r>
        <w:rPr>
          <w:rFonts w:ascii="Times New Roman" w:eastAsia="Times New Roman" w:hAnsi="Times New Roman" w:cs="Times New Roman"/>
          <w:sz w:val="27"/>
          <w:szCs w:val="27"/>
        </w:rPr>
        <w:t>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747732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.04.2025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распечатка,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которой 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>.02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Сервис-Стандарт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Салихов 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</w:t>
      </w:r>
      <w:r>
        <w:rPr>
          <w:rFonts w:ascii="Times New Roman" w:eastAsia="Times New Roman" w:hAnsi="Times New Roman" w:cs="Times New Roman"/>
          <w:sz w:val="27"/>
          <w:szCs w:val="27"/>
        </w:rPr>
        <w:t>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Е.В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Салихова Е.В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Салихова Евгения Валерьевича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04874Ф87010), </w:t>
      </w:r>
      <w:r>
        <w:rPr>
          <w:rStyle w:val="cat-OrganizationNamegrp-26rplc-36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79786022304250077691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580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</w:t>
      </w:r>
      <w:r>
        <w:rPr>
          <w:rFonts w:ascii="Times New Roman" w:eastAsia="Times New Roman" w:hAnsi="Times New Roman" w:cs="Times New Roman"/>
          <w:sz w:val="20"/>
          <w:szCs w:val="20"/>
        </w:rPr>
        <w:t>2608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OrganizationNamegrp-25rplc-7">
    <w:name w:val="cat-OrganizationName grp-25 rplc-7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OrganizationNamegrp-25rplc-15">
    <w:name w:val="cat-OrganizationName grp-25 rplc-15"/>
    <w:basedOn w:val="DefaultParagraphFont"/>
  </w:style>
  <w:style w:type="character" w:customStyle="1" w:styleId="cat-OrganizationNamegrp-26rplc-36">
    <w:name w:val="cat-OrganizationName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